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E1" w:rsidRDefault="00B27637">
      <w:pPr>
        <w:jc w:val="center"/>
      </w:pPr>
      <w:r>
        <w:rPr>
          <w:b/>
          <w:sz w:val="32"/>
        </w:rPr>
        <w:t>KUNDENFORMULAR</w:t>
      </w:r>
      <w:r>
        <w:rPr>
          <w:b/>
          <w:sz w:val="32"/>
        </w:rPr>
        <w:br/>
        <w:t>Bestandsaufnahme &amp; Projektanfrage</w:t>
      </w:r>
    </w:p>
    <w:p w:rsidR="00DF6BE1" w:rsidRDefault="00B27637">
      <w:pPr>
        <w:jc w:val="center"/>
        <w:rPr>
          <w:i/>
        </w:rPr>
      </w:pPr>
      <w:r>
        <w:rPr>
          <w:i/>
        </w:rPr>
        <w:t xml:space="preserve">Bitte möglichst vollständig ausfüllen. Die Angaben dienen als Grundlage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passendes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Angebot</w:t>
      </w:r>
      <w:proofErr w:type="spellEnd"/>
      <w:r>
        <w:rPr>
          <w:i/>
        </w:rPr>
        <w:t>.</w:t>
      </w:r>
    </w:p>
    <w:p w:rsidR="00B74524" w:rsidRPr="00B74524" w:rsidRDefault="00B74524">
      <w:pPr>
        <w:jc w:val="center"/>
        <w:rPr>
          <w:i/>
        </w:rPr>
      </w:pPr>
      <w:bookmarkStart w:id="0" w:name="_GoBack"/>
      <w:bookmarkEnd w:id="0"/>
      <w:proofErr w:type="spellStart"/>
      <w:r w:rsidRPr="00B74524">
        <w:rPr>
          <w:i/>
        </w:rPr>
        <w:t>Schicken</w:t>
      </w:r>
      <w:proofErr w:type="spellEnd"/>
      <w:r w:rsidRPr="00B74524">
        <w:rPr>
          <w:i/>
        </w:rPr>
        <w:t xml:space="preserve"> Sie das </w:t>
      </w:r>
      <w:proofErr w:type="spellStart"/>
      <w:r w:rsidRPr="00B74524">
        <w:rPr>
          <w:i/>
        </w:rPr>
        <w:t>ausgefüllte</w:t>
      </w:r>
      <w:proofErr w:type="spellEnd"/>
      <w:r w:rsidRPr="00B74524">
        <w:rPr>
          <w:i/>
        </w:rPr>
        <w:t xml:space="preserve"> </w:t>
      </w:r>
      <w:proofErr w:type="spellStart"/>
      <w:r w:rsidRPr="00B74524">
        <w:rPr>
          <w:i/>
        </w:rPr>
        <w:t>Formular</w:t>
      </w:r>
      <w:proofErr w:type="spellEnd"/>
      <w:r w:rsidRPr="00B74524">
        <w:rPr>
          <w:i/>
        </w:rPr>
        <w:t xml:space="preserve"> an </w:t>
      </w:r>
      <w:hyperlink r:id="rId8" w:history="1">
        <w:r w:rsidRPr="00B74524">
          <w:rPr>
            <w:rStyle w:val="Hyperlink"/>
            <w:i/>
          </w:rPr>
          <w:t>info@planteraTec.de</w:t>
        </w:r>
      </w:hyperlink>
      <w:r w:rsidRPr="00B74524">
        <w:rPr>
          <w:i/>
        </w:rPr>
        <w:t xml:space="preserve"> und </w:t>
      </w:r>
      <w:proofErr w:type="spellStart"/>
      <w:r w:rsidRPr="00B74524">
        <w:rPr>
          <w:i/>
        </w:rPr>
        <w:t>erhalten</w:t>
      </w:r>
      <w:proofErr w:type="spellEnd"/>
      <w:r w:rsidRPr="00B74524">
        <w:rPr>
          <w:i/>
        </w:rPr>
        <w:t xml:space="preserve"> Sie </w:t>
      </w:r>
      <w:proofErr w:type="spellStart"/>
      <w:r w:rsidRPr="00B74524">
        <w:rPr>
          <w:i/>
        </w:rPr>
        <w:t>ein</w:t>
      </w:r>
      <w:proofErr w:type="spellEnd"/>
      <w:r w:rsidRPr="00B74524">
        <w:rPr>
          <w:i/>
        </w:rPr>
        <w:t xml:space="preserve"> </w:t>
      </w:r>
      <w:proofErr w:type="spellStart"/>
      <w:r w:rsidRPr="00B74524">
        <w:rPr>
          <w:i/>
        </w:rPr>
        <w:t>unverbindliches</w:t>
      </w:r>
      <w:proofErr w:type="spellEnd"/>
      <w:r w:rsidRPr="00B74524">
        <w:rPr>
          <w:i/>
        </w:rPr>
        <w:t xml:space="preserve"> </w:t>
      </w:r>
      <w:proofErr w:type="spellStart"/>
      <w:r w:rsidRPr="00B74524">
        <w:rPr>
          <w:i/>
        </w:rPr>
        <w:t>Angebot</w:t>
      </w:r>
      <w:proofErr w:type="spellEnd"/>
      <w:r w:rsidRPr="00B74524">
        <w:rPr>
          <w:i/>
        </w:rPr>
        <w:t>.</w:t>
      </w:r>
    </w:p>
    <w:p w:rsidR="00DF6BE1" w:rsidRDefault="00B27637">
      <w:pPr>
        <w:pStyle w:val="berschrift1"/>
      </w:pPr>
      <w:r>
        <w:t>1. Kundendaten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575"/>
        <w:gridCol w:w="2576"/>
        <w:gridCol w:w="2575"/>
      </w:tblGrid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771D39">
            <w:r>
              <w:t>Name</w:t>
            </w:r>
            <w:r w:rsidR="00B27637">
              <w:t xml:space="preserve"> / </w:t>
            </w:r>
            <w:proofErr w:type="spellStart"/>
            <w:r>
              <w:t>Firma</w:t>
            </w:r>
            <w:proofErr w:type="spellEnd"/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201779470"/>
                <w:placeholder>
                  <w:docPart w:val="7C60935B129A4200B2FF71A1626639F8"/>
                </w:placeholder>
                <w:showingPlcHdr/>
                <w:text/>
              </w:sdtPr>
              <w:sdtEndPr/>
              <w:sdtContent>
                <w:r w:rsidR="00771D39" w:rsidRPr="00771D3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  <w:r w:rsidR="00B27637">
              <w:t xml:space="preserve"> </w:t>
            </w:r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Ansprechpartner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4453549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E-Mail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1807766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Telefon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10567082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Projekt / Objekt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4722931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Standort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7966822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Datum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17322209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Bearbeiter intern</w:t>
            </w:r>
          </w:p>
        </w:tc>
        <w:sdt>
          <w:sdtPr>
            <w:id w:val="-9172538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7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DF6BE1" w:rsidRDefault="005055B1">
                <w:r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</w:tbl>
    <w:p w:rsidR="00DF6BE1" w:rsidRDefault="00B27637">
      <w:pPr>
        <w:pStyle w:val="berschrift1"/>
      </w:pPr>
      <w:r>
        <w:t>2. Bestehendes Setup beim Kunden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5156"/>
      </w:tblGrid>
      <w:tr w:rsidR="0056368B" w:rsidTr="005B0E7A">
        <w:trPr>
          <w:jc w:val="center"/>
        </w:trPr>
        <w:tc>
          <w:tcPr>
            <w:tcW w:w="510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Vorhandene Geräte / Aktoren</w:t>
            </w:r>
          </w:p>
        </w:tc>
        <w:tc>
          <w:tcPr>
            <w:tcW w:w="5156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Vorhandene Sensoren / Messwerte</w:t>
            </w:r>
          </w:p>
        </w:tc>
      </w:tr>
      <w:tr w:rsidR="0056368B" w:rsidTr="005B0E7A">
        <w:trPr>
          <w:jc w:val="center"/>
        </w:trPr>
        <w:tc>
          <w:tcPr>
            <w:tcW w:w="5104" w:type="dxa"/>
          </w:tcPr>
          <w:p w:rsidR="00DF6BE1" w:rsidRDefault="00DF6BE1"/>
          <w:p w:rsidR="00DF6BE1" w:rsidRDefault="003F50BF">
            <w:pPr>
              <w:spacing w:after="40"/>
            </w:pPr>
            <w:sdt>
              <w:sdtPr>
                <w:id w:val="-17886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EC Lüfter</w:t>
            </w:r>
          </w:p>
          <w:p w:rsidR="00DF6BE1" w:rsidRDefault="003F50BF">
            <w:pPr>
              <w:spacing w:after="40"/>
            </w:pPr>
            <w:sdt>
              <w:sdtPr>
                <w:id w:val="-21404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AC Lüfter</w:t>
            </w:r>
          </w:p>
          <w:p w:rsidR="00DF6BE1" w:rsidRDefault="003F50BF">
            <w:pPr>
              <w:spacing w:after="40"/>
            </w:pPr>
            <w:sdt>
              <w:sdtPr>
                <w:id w:val="12146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Zuluftventilator</w:t>
            </w:r>
          </w:p>
          <w:p w:rsidR="00DF6BE1" w:rsidRDefault="003F50BF">
            <w:pPr>
              <w:spacing w:after="40"/>
            </w:pPr>
            <w:sdt>
              <w:sdtPr>
                <w:id w:val="6588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Abluftventilator</w:t>
            </w:r>
          </w:p>
          <w:p w:rsidR="00DF6BE1" w:rsidRDefault="003F50BF">
            <w:pPr>
              <w:spacing w:after="40"/>
            </w:pPr>
            <w:sdt>
              <w:sdtPr>
                <w:id w:val="-11361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Heizung</w:t>
            </w:r>
          </w:p>
          <w:p w:rsidR="00DF6BE1" w:rsidRDefault="003F50BF">
            <w:pPr>
              <w:spacing w:after="40"/>
            </w:pPr>
            <w:sdt>
              <w:sdtPr>
                <w:id w:val="-137815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Heizstab</w:t>
            </w:r>
          </w:p>
          <w:p w:rsidR="00DF6BE1" w:rsidRDefault="003F50BF">
            <w:pPr>
              <w:spacing w:after="40"/>
            </w:pPr>
            <w:sdt>
              <w:sdtPr>
                <w:id w:val="471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Heizmatte</w:t>
            </w:r>
          </w:p>
          <w:p w:rsidR="00DF6BE1" w:rsidRDefault="003F50BF">
            <w:pPr>
              <w:spacing w:after="40"/>
            </w:pPr>
            <w:sdt>
              <w:sdtPr>
                <w:id w:val="-89141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Chiller</w:t>
            </w:r>
          </w:p>
          <w:p w:rsidR="00DF6BE1" w:rsidRDefault="003F50BF">
            <w:pPr>
              <w:spacing w:after="40"/>
            </w:pPr>
            <w:sdt>
              <w:sdtPr>
                <w:id w:val="18639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Luftbefeuchter</w:t>
            </w:r>
          </w:p>
          <w:p w:rsidR="00DF6BE1" w:rsidRDefault="003F50BF">
            <w:pPr>
              <w:spacing w:after="40"/>
            </w:pPr>
            <w:sdt>
              <w:sdtPr>
                <w:id w:val="-132435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Luftentfeuchter</w:t>
            </w:r>
          </w:p>
          <w:p w:rsidR="00DF6BE1" w:rsidRDefault="003F50BF">
            <w:pPr>
              <w:spacing w:after="40"/>
            </w:pPr>
            <w:sdt>
              <w:sdtPr>
                <w:id w:val="-134470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CO²-Ventil</w:t>
            </w:r>
          </w:p>
          <w:p w:rsidR="00DF6BE1" w:rsidRDefault="003F50BF">
            <w:pPr>
              <w:spacing w:after="40"/>
            </w:pPr>
            <w:sdt>
              <w:sdtPr>
                <w:id w:val="-148792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Bewässerungspumpe</w:t>
            </w:r>
          </w:p>
          <w:p w:rsidR="00DF6BE1" w:rsidRDefault="003F50BF">
            <w:pPr>
              <w:spacing w:after="40"/>
            </w:pPr>
            <w:sdt>
              <w:sdtPr>
                <w:id w:val="20413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Bewässerungsventil</w:t>
            </w:r>
          </w:p>
          <w:p w:rsidR="00DF6BE1" w:rsidRDefault="003F50BF">
            <w:pPr>
              <w:spacing w:after="40"/>
            </w:pPr>
            <w:sdt>
              <w:sdtPr>
                <w:id w:val="15683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PH+ Dosierpumpe</w:t>
            </w:r>
          </w:p>
          <w:p w:rsidR="00DF6BE1" w:rsidRDefault="003F50BF">
            <w:pPr>
              <w:spacing w:after="40"/>
            </w:pPr>
            <w:sdt>
              <w:sdtPr>
                <w:id w:val="-7814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PH- Dosierpumpe</w:t>
            </w:r>
          </w:p>
          <w:p w:rsidR="00DF6BE1" w:rsidRDefault="003F50BF">
            <w:pPr>
              <w:spacing w:after="40"/>
            </w:pPr>
            <w:sdt>
              <w:sdtPr>
                <w:id w:val="-210324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EC-Dosierpumpe</w:t>
            </w:r>
          </w:p>
          <w:p w:rsidR="00DF6BE1" w:rsidRDefault="003F50BF">
            <w:pPr>
              <w:spacing w:after="40"/>
            </w:pPr>
            <w:sdt>
              <w:sdtPr>
                <w:id w:val="-74695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ORP-Dosierpumpe</w:t>
            </w:r>
          </w:p>
          <w:p w:rsidR="00DF6BE1" w:rsidRDefault="003F50BF">
            <w:pPr>
              <w:spacing w:after="40"/>
            </w:pPr>
            <w:sdt>
              <w:sdtPr>
                <w:id w:val="-11872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Beleuchtung</w:t>
            </w:r>
          </w:p>
          <w:p w:rsidR="00DF6BE1" w:rsidRDefault="003F50BF">
            <w:pPr>
              <w:spacing w:after="40"/>
            </w:pPr>
            <w:sdt>
              <w:sdtPr>
                <w:id w:val="53995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Lampenlift</w:t>
            </w:r>
          </w:p>
          <w:p w:rsidR="00DF6BE1" w:rsidRDefault="003F50BF">
            <w:pPr>
              <w:spacing w:after="40"/>
            </w:pPr>
            <w:sdt>
              <w:sdtPr>
                <w:id w:val="-19149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Sonstiges: </w:t>
            </w:r>
            <w:sdt>
              <w:sdtPr>
                <w:id w:val="-5324226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1115" w:rsidRPr="00991115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5156" w:type="dxa"/>
          </w:tcPr>
          <w:p w:rsidR="00DF6BE1" w:rsidRDefault="00DF6BE1"/>
          <w:p w:rsidR="00DF6BE1" w:rsidRDefault="003F50BF">
            <w:pPr>
              <w:spacing w:after="40"/>
            </w:pPr>
            <w:sdt>
              <w:sdtPr>
                <w:id w:val="20434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RLF/Temp innen</w:t>
            </w:r>
          </w:p>
          <w:p w:rsidR="00DF6BE1" w:rsidRDefault="003F50BF">
            <w:pPr>
              <w:spacing w:after="40"/>
            </w:pPr>
            <w:sdt>
              <w:sdtPr>
                <w:id w:val="-13974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RLF/Temp außen</w:t>
            </w:r>
          </w:p>
          <w:p w:rsidR="00DF6BE1" w:rsidRDefault="003F50BF">
            <w:pPr>
              <w:spacing w:after="40"/>
            </w:pPr>
            <w:sdt>
              <w:sdtPr>
                <w:id w:val="-150420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PH-Sensor</w:t>
            </w:r>
          </w:p>
          <w:p w:rsidR="00DF6BE1" w:rsidRDefault="003F50BF">
            <w:pPr>
              <w:spacing w:after="40"/>
            </w:pPr>
            <w:sdt>
              <w:sdtPr>
                <w:id w:val="188752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EC-Sensor mit Temperaturmessung</w:t>
            </w:r>
          </w:p>
          <w:p w:rsidR="00DF6BE1" w:rsidRDefault="003F50BF">
            <w:pPr>
              <w:spacing w:after="40"/>
            </w:pPr>
            <w:sdt>
              <w:sdtPr>
                <w:id w:val="-6855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ORP-Sensor</w:t>
            </w:r>
          </w:p>
          <w:p w:rsidR="00DF6BE1" w:rsidRDefault="003F50BF">
            <w:pPr>
              <w:spacing w:after="40"/>
            </w:pPr>
            <w:sdt>
              <w:sdtPr>
                <w:id w:val="163574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CO²-Sensor</w:t>
            </w:r>
          </w:p>
          <w:p w:rsidR="00DF6BE1" w:rsidRDefault="003F50BF">
            <w:pPr>
              <w:spacing w:after="40"/>
            </w:pPr>
            <w:sdt>
              <w:sdtPr>
                <w:id w:val="413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RS485 </w:t>
            </w:r>
            <w:proofErr w:type="spellStart"/>
            <w:r w:rsidR="00B27637">
              <w:t>Bodensensor</w:t>
            </w:r>
            <w:proofErr w:type="spellEnd"/>
            <w:r w:rsidR="00ED585E">
              <w:t xml:space="preserve"> (VWC / Temp / EC)</w:t>
            </w:r>
          </w:p>
          <w:p w:rsidR="00DF6BE1" w:rsidRDefault="003F50BF">
            <w:pPr>
              <w:spacing w:after="40"/>
            </w:pPr>
            <w:sdt>
              <w:sdtPr>
                <w:id w:val="14862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SDI-12 </w:t>
            </w:r>
            <w:proofErr w:type="spellStart"/>
            <w:r w:rsidR="00B27637">
              <w:t>Bodensensor</w:t>
            </w:r>
            <w:proofErr w:type="spellEnd"/>
            <w:r w:rsidR="00ED585E">
              <w:t xml:space="preserve"> (VWC / Temp / EC)</w:t>
            </w:r>
          </w:p>
          <w:p w:rsidR="00DF6BE1" w:rsidRDefault="003F50BF">
            <w:pPr>
              <w:spacing w:after="40"/>
            </w:pPr>
            <w:sdt>
              <w:sdtPr>
                <w:id w:val="-10301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Bodentemperatur analog</w:t>
            </w:r>
          </w:p>
          <w:p w:rsidR="00DF6BE1" w:rsidRDefault="003F50BF">
            <w:pPr>
              <w:spacing w:after="40"/>
            </w:pPr>
            <w:sdt>
              <w:sdtPr>
                <w:id w:val="7979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VWC-Sensor</w:t>
            </w:r>
            <w:r w:rsidR="002D09E7">
              <w:t xml:space="preserve"> analog</w:t>
            </w:r>
          </w:p>
          <w:p w:rsidR="00DF6BE1" w:rsidRDefault="003F50BF">
            <w:pPr>
              <w:spacing w:after="40"/>
            </w:pPr>
            <w:sdt>
              <w:sdtPr>
                <w:id w:val="-18550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9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Wasserstandsensor</w:t>
            </w:r>
          </w:p>
          <w:p w:rsidR="002D09E7" w:rsidRDefault="003F50BF">
            <w:pPr>
              <w:spacing w:after="40"/>
            </w:pPr>
            <w:sdt>
              <w:sdtPr>
                <w:id w:val="-20484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9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9E7">
              <w:t xml:space="preserve"> Wa</w:t>
            </w:r>
            <w:r w:rsidR="00657B88">
              <w:t>ter Leak Sensor</w:t>
            </w:r>
          </w:p>
          <w:p w:rsidR="00DF6BE1" w:rsidRPr="005B0E7A" w:rsidRDefault="003F50BF" w:rsidP="005B0E7A">
            <w:pPr>
              <w:spacing w:after="40"/>
              <w:rPr>
                <w:sz w:val="12"/>
                <w:szCs w:val="12"/>
              </w:rPr>
            </w:pPr>
            <w:sdt>
              <w:sdtPr>
                <w:id w:val="7545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7637">
              <w:t xml:space="preserve"> </w:t>
            </w:r>
            <w:proofErr w:type="spellStart"/>
            <w:r w:rsidR="00B27637">
              <w:t>Sonstiges</w:t>
            </w:r>
            <w:proofErr w:type="spellEnd"/>
            <w:r w:rsidR="00B27637">
              <w:t>:</w:t>
            </w:r>
            <w:r w:rsidR="00991115">
              <w:t xml:space="preserve"> </w:t>
            </w:r>
            <w:sdt>
              <w:sdtPr>
                <w:id w:val="13818266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B0E7A" w:rsidRPr="005B0E7A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</w:tbl>
    <w:p w:rsidR="004C1240" w:rsidRDefault="00B27637">
      <w:r>
        <w:rPr>
          <w:b/>
        </w:rPr>
        <w:t xml:space="preserve">Freitext zum bestehenden Aufbau: </w:t>
      </w:r>
      <w:r>
        <w:t>z. B. Anzahl Geräte, Hersteller, vorhandene Steuerung,</w:t>
      </w:r>
      <w:r w:rsidR="007336CE">
        <w:t xml:space="preserve"> </w:t>
      </w:r>
      <w:r>
        <w:t xml:space="preserve">aktuelle </w:t>
      </w:r>
      <w:r w:rsidR="007336CE">
        <w:t>Sensoren…</w:t>
      </w:r>
      <w:r w:rsidR="00771D39" w:rsidRPr="00771D39">
        <w:t xml:space="preserve"> </w:t>
      </w:r>
      <w:sdt>
        <w:sdtPr>
          <w:id w:val="-2118052456"/>
          <w:placeholder>
            <w:docPart w:val="3D1F31B2C43948F7B4B24FC31EAA6D6A"/>
          </w:placeholder>
          <w:showingPlcHdr/>
          <w:text/>
        </w:sdtPr>
        <w:sdtEndPr/>
        <w:sdtContent>
          <w:r w:rsidR="00771D39" w:rsidRPr="00771D39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:rsidR="005B0E7A" w:rsidRDefault="005B0E7A"/>
    <w:p w:rsidR="00DF6BE1" w:rsidRDefault="00B27637">
      <w:pPr>
        <w:pStyle w:val="berschrift1"/>
      </w:pPr>
      <w:r>
        <w:lastRenderedPageBreak/>
        <w:t>3. Was plant der Kunde?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152"/>
        <w:gridCol w:w="5150"/>
      </w:tblGrid>
      <w:tr w:rsidR="002421C7">
        <w:trPr>
          <w:jc w:val="center"/>
        </w:trPr>
        <w:tc>
          <w:tcPr>
            <w:tcW w:w="5156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Ziel / gewünschte Funktionen</w:t>
            </w:r>
          </w:p>
        </w:tc>
        <w:tc>
          <w:tcPr>
            <w:tcW w:w="5156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Umbau / Erweiterung / Neuinstallation</w:t>
            </w:r>
          </w:p>
        </w:tc>
      </w:tr>
      <w:tr w:rsidR="002421C7">
        <w:trPr>
          <w:jc w:val="center"/>
        </w:trPr>
        <w:tc>
          <w:tcPr>
            <w:tcW w:w="5156" w:type="dxa"/>
          </w:tcPr>
          <w:p w:rsidR="00DF6BE1" w:rsidRDefault="00DF6BE1"/>
          <w:p w:rsidR="00DF6BE1" w:rsidRDefault="003F50BF">
            <w:pPr>
              <w:spacing w:after="40"/>
            </w:pPr>
            <w:sdt>
              <w:sdtPr>
                <w:id w:val="15488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Klima steuern</w:t>
            </w:r>
          </w:p>
          <w:p w:rsidR="00DF6BE1" w:rsidRDefault="003F50BF">
            <w:pPr>
              <w:spacing w:after="40"/>
            </w:pPr>
            <w:sdt>
              <w:sdtPr>
                <w:id w:val="153861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proofErr w:type="spellStart"/>
            <w:r w:rsidR="00B27637">
              <w:t>Bewässerung</w:t>
            </w:r>
            <w:proofErr w:type="spellEnd"/>
            <w:r w:rsidR="00B27637">
              <w:t xml:space="preserve"> </w:t>
            </w:r>
            <w:proofErr w:type="spellStart"/>
            <w:r w:rsidR="00B27637">
              <w:t>automatisieren</w:t>
            </w:r>
            <w:proofErr w:type="spellEnd"/>
          </w:p>
          <w:p w:rsidR="00DF6BE1" w:rsidRDefault="003F50BF">
            <w:pPr>
              <w:spacing w:after="40"/>
            </w:pPr>
            <w:sdt>
              <w:sdtPr>
                <w:id w:val="-7182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proofErr w:type="spellStart"/>
            <w:r w:rsidR="00B27637">
              <w:t>Düngung</w:t>
            </w:r>
            <w:proofErr w:type="spellEnd"/>
            <w:r w:rsidR="00B27637">
              <w:t xml:space="preserve"> / </w:t>
            </w:r>
            <w:proofErr w:type="spellStart"/>
            <w:r w:rsidR="00B27637">
              <w:t>Dosierung</w:t>
            </w:r>
            <w:proofErr w:type="spellEnd"/>
            <w:r w:rsidR="00B27637">
              <w:t xml:space="preserve"> </w:t>
            </w:r>
            <w:proofErr w:type="spellStart"/>
            <w:r w:rsidR="00B27637">
              <w:t>automatisieren</w:t>
            </w:r>
            <w:proofErr w:type="spellEnd"/>
          </w:p>
          <w:p w:rsidR="00DF6BE1" w:rsidRDefault="003F50BF">
            <w:pPr>
              <w:spacing w:after="40"/>
            </w:pPr>
            <w:sdt>
              <w:sdtPr>
                <w:id w:val="-13495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Messwerte überwachen</w:t>
            </w:r>
          </w:p>
          <w:p w:rsidR="00DF6BE1" w:rsidRDefault="003F50BF">
            <w:pPr>
              <w:spacing w:after="40"/>
            </w:pPr>
            <w:sdt>
              <w:sdtPr>
                <w:id w:val="15040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Fernzugriff / Monitoring</w:t>
            </w:r>
          </w:p>
          <w:p w:rsidR="00DF6BE1" w:rsidRDefault="003F50BF">
            <w:pPr>
              <w:spacing w:after="40"/>
            </w:pPr>
            <w:sdt>
              <w:sdtPr>
                <w:id w:val="-202060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Alarmierung</w:t>
            </w:r>
          </w:p>
          <w:p w:rsidR="00DF6BE1" w:rsidRDefault="003F50BF">
            <w:pPr>
              <w:spacing w:after="40"/>
            </w:pPr>
            <w:sdt>
              <w:sdtPr>
                <w:id w:val="-15054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Dokumentation / Logging</w:t>
            </w:r>
          </w:p>
          <w:p w:rsidR="00DF6BE1" w:rsidRDefault="003F50BF">
            <w:pPr>
              <w:spacing w:after="40"/>
            </w:pPr>
            <w:sdt>
              <w:sdtPr>
                <w:id w:val="-7680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Sonstiges: ____________________</w:t>
            </w:r>
          </w:p>
        </w:tc>
        <w:tc>
          <w:tcPr>
            <w:tcW w:w="5156" w:type="dxa"/>
          </w:tcPr>
          <w:p w:rsidR="00DF6BE1" w:rsidRDefault="00DF6BE1"/>
          <w:p w:rsidR="00DF6BE1" w:rsidRDefault="003F50BF">
            <w:pPr>
              <w:spacing w:after="40"/>
            </w:pPr>
            <w:sdt>
              <w:sdtPr>
                <w:id w:val="-4547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Bestandsanlage erweitern</w:t>
            </w:r>
          </w:p>
          <w:p w:rsidR="00DF6BE1" w:rsidRDefault="003F50BF">
            <w:pPr>
              <w:spacing w:after="40"/>
            </w:pPr>
            <w:sdt>
              <w:sdtPr>
                <w:id w:val="-7373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Komponenten ersetzen</w:t>
            </w:r>
          </w:p>
          <w:p w:rsidR="00DF6BE1" w:rsidRDefault="003F50BF">
            <w:pPr>
              <w:spacing w:after="40"/>
            </w:pPr>
            <w:sdt>
              <w:sdtPr>
                <w:id w:val="130042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Komplett neue Anlage</w:t>
            </w:r>
          </w:p>
          <w:p w:rsidR="00DF6BE1" w:rsidRDefault="003F50BF">
            <w:pPr>
              <w:spacing w:after="40"/>
            </w:pPr>
            <w:sdt>
              <w:sdtPr>
                <w:id w:val="-18702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Nur Beratung gewünscht</w:t>
            </w:r>
          </w:p>
          <w:p w:rsidR="00DF6BE1" w:rsidRDefault="003F50BF">
            <w:pPr>
              <w:spacing w:after="40"/>
            </w:pPr>
            <w:sdt>
              <w:sdtPr>
                <w:id w:val="-3520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Angebot für Material</w:t>
            </w:r>
          </w:p>
          <w:p w:rsidR="00DF6BE1" w:rsidRDefault="003F50BF">
            <w:pPr>
              <w:spacing w:after="40"/>
            </w:pPr>
            <w:sdt>
              <w:sdtPr>
                <w:id w:val="82901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 xml:space="preserve">Angebot für Material + </w:t>
            </w:r>
            <w:r w:rsidR="007336CE">
              <w:t>Aufbau</w:t>
            </w:r>
          </w:p>
        </w:tc>
      </w:tr>
      <w:tr w:rsidR="002421C7">
        <w:trPr>
          <w:jc w:val="center"/>
        </w:trPr>
        <w:tc>
          <w:tcPr>
            <w:tcW w:w="10312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Beschreibung des Vorhabens / gewünschte Lösung</w:t>
            </w:r>
          </w:p>
        </w:tc>
      </w:tr>
    </w:tbl>
    <w:sdt>
      <w:sdtPr>
        <w:id w:val="-438986386"/>
        <w:placeholder>
          <w:docPart w:val="DefaultPlaceholder_-1854013440"/>
        </w:placeholder>
        <w:showingPlcHdr/>
        <w:text/>
      </w:sdtPr>
      <w:sdtEndPr/>
      <w:sdtContent>
        <w:p w:rsidR="00ED585E" w:rsidRDefault="00ED585E" w:rsidP="00771D39">
          <w:r w:rsidRPr="00AF28F5">
            <w:rPr>
              <w:rStyle w:val="Platzhaltertext"/>
            </w:rPr>
            <w:t>Klicken oder tippen Sie hier, um Text einzugeben.</w:t>
          </w:r>
        </w:p>
      </w:sdtContent>
    </w:sdt>
    <w:p w:rsidR="00771D39" w:rsidRDefault="00771D39" w:rsidP="00771D39"/>
    <w:p w:rsidR="004C1240" w:rsidRPr="00771D39" w:rsidRDefault="004C1240" w:rsidP="00771D39"/>
    <w:p w:rsidR="00DF6BE1" w:rsidRDefault="00B27637">
      <w:pPr>
        <w:pStyle w:val="berschrift1"/>
      </w:pPr>
      <w:r>
        <w:t>4. Technische Angaben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575"/>
        <w:gridCol w:w="2576"/>
        <w:gridCol w:w="2575"/>
      </w:tblGrid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Anzahl Zonen / Räume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21034078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Anbaufläche / Raumgröße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4589903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Versorgungsspannung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7994531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Netzwerk / Internet vorhanden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4202874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2D09E7">
            <w:r>
              <w:t>Anzahl der Lampen</w:t>
            </w:r>
          </w:p>
        </w:tc>
        <w:sdt>
          <w:sdtPr>
            <w:rPr>
              <w:szCs w:val="20"/>
            </w:rPr>
            <w:id w:val="4223753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7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DF6BE1" w:rsidRPr="002D09E7" w:rsidRDefault="005055B1">
                <w:pPr>
                  <w:rPr>
                    <w:szCs w:val="20"/>
                  </w:rPr>
                </w:pPr>
                <w:r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Nährstofftank vorhanden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4940749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Gewünschte Sensorik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Pr="002D09E7" w:rsidRDefault="003F50BF">
            <w:pPr>
              <w:rPr>
                <w:szCs w:val="20"/>
              </w:rPr>
            </w:pPr>
            <w:sdt>
              <w:sdtPr>
                <w:rPr>
                  <w:rFonts w:ascii="MS Gothic" w:eastAsia="MS Gothic" w:hAnsi="MS Gothic"/>
                  <w:szCs w:val="20"/>
                </w:rPr>
                <w:id w:val="16263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9E7" w:rsidRPr="002D09E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D09E7" w:rsidRPr="002D09E7">
              <w:rPr>
                <w:rFonts w:ascii="MS Gothic" w:eastAsia="MS Gothic" w:hAnsi="MS Gothic"/>
                <w:szCs w:val="20"/>
              </w:rPr>
              <w:t xml:space="preserve"> </w:t>
            </w:r>
            <w:r w:rsidR="002D09E7" w:rsidRPr="002D09E7">
              <w:rPr>
                <w:rFonts w:eastAsia="MS Gothic"/>
                <w:szCs w:val="20"/>
              </w:rPr>
              <w:t>s</w:t>
            </w:r>
            <w:r w:rsidR="007336CE" w:rsidRPr="002D09E7">
              <w:rPr>
                <w:szCs w:val="20"/>
              </w:rPr>
              <w:t>tandard</w:t>
            </w:r>
            <w:r w:rsidR="002D09E7" w:rsidRPr="002D09E7">
              <w:rPr>
                <w:szCs w:val="20"/>
              </w:rPr>
              <w:t xml:space="preserve">   </w:t>
            </w:r>
            <w:r w:rsidR="002D09E7">
              <w:rPr>
                <w:szCs w:val="20"/>
              </w:rPr>
              <w:t xml:space="preserve"> </w:t>
            </w:r>
            <w:r w:rsidR="002D09E7" w:rsidRPr="002D09E7">
              <w:rPr>
                <w:szCs w:val="20"/>
              </w:rPr>
              <w:t xml:space="preserve"> </w:t>
            </w:r>
            <w:r w:rsidR="007336CE" w:rsidRPr="002D09E7">
              <w:rPr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0"/>
                </w:rPr>
                <w:id w:val="19572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CE" w:rsidRPr="002D09E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D09E7" w:rsidRPr="002D09E7">
              <w:rPr>
                <w:rFonts w:ascii="MS Gothic" w:eastAsia="MS Gothic" w:hAnsi="MS Gothic"/>
                <w:szCs w:val="20"/>
              </w:rPr>
              <w:t xml:space="preserve"> </w:t>
            </w:r>
            <w:r w:rsidR="002D09E7" w:rsidRPr="002D09E7">
              <w:rPr>
                <w:rFonts w:eastAsia="MS Gothic"/>
                <w:szCs w:val="20"/>
              </w:rPr>
              <w:t>p</w:t>
            </w:r>
            <w:r w:rsidR="007336CE" w:rsidRPr="002D09E7">
              <w:rPr>
                <w:szCs w:val="20"/>
              </w:rPr>
              <w:t>ro</w:t>
            </w:r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Besondere Anforderungen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2361265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Montageort Controller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12640756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Kabellängen grob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3262053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Gewünschter Liefertermin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14863145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Budgetrahmen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0160368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55B1" w:rsidRPr="005055B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Fotos / Pläne vorhanden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-133907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 xml:space="preserve">Ja   </w:t>
            </w:r>
            <w:sdt>
              <w:sdtPr>
                <w:id w:val="-56301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Nein</w:t>
            </w:r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Vor-Ort-Termin nötig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68509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 xml:space="preserve">Ja   </w:t>
            </w:r>
            <w:sdt>
              <w:sdtPr>
                <w:id w:val="2892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Nein</w:t>
            </w:r>
          </w:p>
        </w:tc>
      </w:tr>
      <w:tr w:rsidR="00DF6BE1">
        <w:trPr>
          <w:jc w:val="center"/>
        </w:trPr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Einweisung gewünscht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59791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 xml:space="preserve">Ja   </w:t>
            </w:r>
            <w:sdt>
              <w:sdtPr>
                <w:id w:val="181537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Nein</w:t>
            </w:r>
          </w:p>
        </w:tc>
        <w:tc>
          <w:tcPr>
            <w:tcW w:w="257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B27637">
            <w:r>
              <w:t>Wartung / Service gewünscht</w:t>
            </w:r>
          </w:p>
        </w:tc>
        <w:tc>
          <w:tcPr>
            <w:tcW w:w="25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BE1" w:rsidRDefault="003F50BF">
            <w:sdt>
              <w:sdtPr>
                <w:id w:val="12991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 xml:space="preserve">Ja   </w:t>
            </w:r>
            <w:sdt>
              <w:sdtPr>
                <w:id w:val="-12535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5B44">
              <w:t xml:space="preserve"> </w:t>
            </w:r>
            <w:r w:rsidR="00B27637">
              <w:t>Nein</w:t>
            </w:r>
          </w:p>
        </w:tc>
      </w:tr>
    </w:tbl>
    <w:sdt>
      <w:sdtPr>
        <w:rPr>
          <w:b/>
        </w:rPr>
        <w:id w:val="-2014992107"/>
        <w:placeholder>
          <w:docPart w:val="DefaultPlaceholder_-1854013440"/>
        </w:placeholder>
        <w:showingPlcHdr/>
        <w:text/>
      </w:sdtPr>
      <w:sdtEndPr/>
      <w:sdtContent>
        <w:p w:rsidR="007336CE" w:rsidRDefault="00771D39" w:rsidP="007336CE">
          <w:pPr>
            <w:spacing w:before="160"/>
            <w:rPr>
              <w:b/>
            </w:rPr>
          </w:pPr>
          <w:r w:rsidRPr="00771D39">
            <w:rPr>
              <w:rStyle w:val="Platzhaltertext"/>
              <w:sz w:val="16"/>
              <w:szCs w:val="16"/>
            </w:rPr>
            <w:t>Klicken oder tippen Sie hier, um Text einzugeben.</w:t>
          </w:r>
        </w:p>
      </w:sdtContent>
    </w:sdt>
    <w:p w:rsidR="007336CE" w:rsidRDefault="007336CE" w:rsidP="007336CE">
      <w:pPr>
        <w:spacing w:before="160"/>
        <w:rPr>
          <w:b/>
        </w:rPr>
      </w:pPr>
      <w:r>
        <w:rPr>
          <w:b/>
        </w:rPr>
        <w:t xml:space="preserve">Anlagen </w:t>
      </w:r>
      <w:proofErr w:type="spellStart"/>
      <w:r>
        <w:rPr>
          <w:b/>
        </w:rPr>
        <w:t>zum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Kundenformular</w:t>
      </w:r>
      <w:proofErr w:type="spellEnd"/>
      <w:r>
        <w:rPr>
          <w:b/>
        </w:rPr>
        <w:t xml:space="preserve">: </w:t>
      </w:r>
    </w:p>
    <w:p w:rsidR="007336CE" w:rsidRDefault="003F50BF" w:rsidP="007336CE">
      <w:pPr>
        <w:pStyle w:val="Listenabsatz"/>
        <w:numPr>
          <w:ilvl w:val="0"/>
          <w:numId w:val="10"/>
        </w:numPr>
        <w:spacing w:before="160"/>
      </w:pPr>
      <w:sdt>
        <w:sdtPr>
          <w:rPr>
            <w:rFonts w:ascii="MS Gothic" w:eastAsia="MS Gothic" w:hAnsi="MS Gothic"/>
          </w:rPr>
          <w:id w:val="-168065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85E">
            <w:rPr>
              <w:rFonts w:ascii="MS Gothic" w:eastAsia="MS Gothic" w:hAnsi="MS Gothic" w:hint="eastAsia"/>
            </w:rPr>
            <w:t>☐</w:t>
          </w:r>
        </w:sdtContent>
      </w:sdt>
      <w:r w:rsidR="007336CE">
        <w:t xml:space="preserve"> </w:t>
      </w:r>
      <w:proofErr w:type="spellStart"/>
      <w:r w:rsidR="007336CE">
        <w:t>Fotos</w:t>
      </w:r>
      <w:proofErr w:type="spellEnd"/>
      <w:r w:rsidR="007336CE">
        <w:tab/>
      </w:r>
      <w:r w:rsidR="007336CE">
        <w:tab/>
      </w:r>
      <w:r w:rsidR="007336CE">
        <w:tab/>
        <w:t xml:space="preserve">  </w:t>
      </w:r>
    </w:p>
    <w:p w:rsidR="007336CE" w:rsidRDefault="003F50BF" w:rsidP="007336CE">
      <w:pPr>
        <w:pStyle w:val="Listenabsatz"/>
        <w:numPr>
          <w:ilvl w:val="0"/>
          <w:numId w:val="10"/>
        </w:numPr>
        <w:spacing w:before="160"/>
      </w:pPr>
      <w:sdt>
        <w:sdtPr>
          <w:rPr>
            <w:rFonts w:ascii="MS Gothic" w:eastAsia="MS Gothic" w:hAnsi="MS Gothic"/>
          </w:rPr>
          <w:id w:val="-100689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85E">
            <w:rPr>
              <w:rFonts w:ascii="MS Gothic" w:eastAsia="MS Gothic" w:hAnsi="MS Gothic" w:hint="eastAsia"/>
            </w:rPr>
            <w:t>☐</w:t>
          </w:r>
        </w:sdtContent>
      </w:sdt>
      <w:r w:rsidR="007336CE">
        <w:t xml:space="preserve"> </w:t>
      </w:r>
      <w:proofErr w:type="spellStart"/>
      <w:r w:rsidR="007336CE">
        <w:t>Pläne</w:t>
      </w:r>
      <w:proofErr w:type="spellEnd"/>
      <w:r w:rsidR="007336CE">
        <w:tab/>
      </w:r>
      <w:r w:rsidR="007336CE">
        <w:tab/>
      </w:r>
      <w:r w:rsidR="007336CE">
        <w:tab/>
        <w:t xml:space="preserve">  </w:t>
      </w:r>
    </w:p>
    <w:p w:rsidR="007336CE" w:rsidRDefault="003F50BF" w:rsidP="007336CE">
      <w:pPr>
        <w:pStyle w:val="Listenabsatz"/>
        <w:numPr>
          <w:ilvl w:val="0"/>
          <w:numId w:val="10"/>
        </w:numPr>
        <w:spacing w:before="160"/>
      </w:pPr>
      <w:sdt>
        <w:sdtPr>
          <w:rPr>
            <w:rFonts w:ascii="MS Gothic" w:eastAsia="MS Gothic" w:hAnsi="MS Gothic"/>
          </w:rPr>
          <w:id w:val="-214741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6CE">
            <w:rPr>
              <w:rFonts w:ascii="MS Gothic" w:eastAsia="MS Gothic" w:hAnsi="MS Gothic" w:hint="eastAsia"/>
            </w:rPr>
            <w:t>☐</w:t>
          </w:r>
        </w:sdtContent>
      </w:sdt>
      <w:r w:rsidR="007336CE">
        <w:t xml:space="preserve"> Stückliste</w:t>
      </w:r>
      <w:r w:rsidR="007336CE">
        <w:tab/>
      </w:r>
      <w:r w:rsidR="007336CE">
        <w:tab/>
        <w:t xml:space="preserve">  </w:t>
      </w:r>
    </w:p>
    <w:p w:rsidR="00DF6BE1" w:rsidRDefault="003F50BF" w:rsidP="007336CE">
      <w:pPr>
        <w:pStyle w:val="Listenabsatz"/>
        <w:numPr>
          <w:ilvl w:val="0"/>
          <w:numId w:val="10"/>
        </w:numPr>
        <w:spacing w:before="160"/>
      </w:pPr>
      <w:sdt>
        <w:sdtPr>
          <w:rPr>
            <w:rFonts w:ascii="MS Gothic" w:eastAsia="MS Gothic" w:hAnsi="MS Gothic"/>
          </w:rPr>
          <w:id w:val="-3712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6CE" w:rsidRPr="007336CE">
            <w:rPr>
              <w:rFonts w:ascii="MS Gothic" w:eastAsia="MS Gothic" w:hAnsi="MS Gothic" w:hint="eastAsia"/>
            </w:rPr>
            <w:t>☐</w:t>
          </w:r>
        </w:sdtContent>
      </w:sdt>
      <w:r w:rsidR="007336CE">
        <w:t xml:space="preserve"> Sonstige Unterlagen</w:t>
      </w:r>
      <w:r w:rsidR="007336CE">
        <w:tab/>
        <w:t xml:space="preserve"> </w:t>
      </w:r>
    </w:p>
    <w:sectPr w:rsidR="00DF6BE1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BF" w:rsidRDefault="003F50BF" w:rsidP="007336CE">
      <w:pPr>
        <w:spacing w:after="0" w:line="240" w:lineRule="auto"/>
      </w:pPr>
      <w:r>
        <w:separator/>
      </w:r>
    </w:p>
  </w:endnote>
  <w:endnote w:type="continuationSeparator" w:id="0">
    <w:p w:rsidR="003F50BF" w:rsidRDefault="003F50BF" w:rsidP="0073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BF" w:rsidRDefault="003F50BF" w:rsidP="007336CE">
      <w:pPr>
        <w:spacing w:after="0" w:line="240" w:lineRule="auto"/>
      </w:pPr>
      <w:r>
        <w:separator/>
      </w:r>
    </w:p>
  </w:footnote>
  <w:footnote w:type="continuationSeparator" w:id="0">
    <w:p w:rsidR="003F50BF" w:rsidRDefault="003F50BF" w:rsidP="0073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E44FA"/>
    <w:multiLevelType w:val="hybridMultilevel"/>
    <w:tmpl w:val="C59C9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1C7"/>
    <w:rsid w:val="0029639D"/>
    <w:rsid w:val="002A1EF2"/>
    <w:rsid w:val="002D09E7"/>
    <w:rsid w:val="00326F90"/>
    <w:rsid w:val="003F50BF"/>
    <w:rsid w:val="0045493E"/>
    <w:rsid w:val="00482153"/>
    <w:rsid w:val="004C1240"/>
    <w:rsid w:val="004E2859"/>
    <w:rsid w:val="005055B1"/>
    <w:rsid w:val="0056368B"/>
    <w:rsid w:val="005B0E7A"/>
    <w:rsid w:val="005E2A7F"/>
    <w:rsid w:val="0061161A"/>
    <w:rsid w:val="00657B88"/>
    <w:rsid w:val="00665C85"/>
    <w:rsid w:val="007336CE"/>
    <w:rsid w:val="00771D39"/>
    <w:rsid w:val="008403F2"/>
    <w:rsid w:val="00991115"/>
    <w:rsid w:val="00AA1D8D"/>
    <w:rsid w:val="00B27637"/>
    <w:rsid w:val="00B47730"/>
    <w:rsid w:val="00B74524"/>
    <w:rsid w:val="00C01EF2"/>
    <w:rsid w:val="00CB0664"/>
    <w:rsid w:val="00DF6BE1"/>
    <w:rsid w:val="00ED585E"/>
    <w:rsid w:val="00F75F09"/>
    <w:rsid w:val="00FC693F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11C43"/>
  <w14:defaultImageDpi w14:val="330"/>
  <w15:docId w15:val="{ECD51A87-5954-47A9-BA89-35D86E8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5055B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7452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4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nteraTec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39105-E372-4483-828F-BF63BE24F4B9}"/>
      </w:docPartPr>
      <w:docPartBody>
        <w:p w:rsidR="00505F8E" w:rsidRDefault="008B6EB3">
          <w:r w:rsidRPr="00AF28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60935B129A4200B2FF71A162663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7F3D8-DCE2-4B26-BCE2-744ED1CBF8A0}"/>
      </w:docPartPr>
      <w:docPartBody>
        <w:p w:rsidR="00505F8E" w:rsidRDefault="008B6EB3" w:rsidP="008B6EB3">
          <w:pPr>
            <w:pStyle w:val="7C60935B129A4200B2FF71A1626639F8"/>
          </w:pPr>
          <w:r w:rsidRPr="00AF28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F31B2C43948F7B4B24FC31EAA6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7F2D1-A35F-49E5-8238-6AE04C3930DE}"/>
      </w:docPartPr>
      <w:docPartBody>
        <w:p w:rsidR="00505F8E" w:rsidRDefault="008B6EB3" w:rsidP="008B6EB3">
          <w:pPr>
            <w:pStyle w:val="3D1F31B2C43948F7B4B24FC31EAA6D6A"/>
          </w:pPr>
          <w:r w:rsidRPr="00AF28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B3"/>
    <w:rsid w:val="00417D1B"/>
    <w:rsid w:val="00505F8E"/>
    <w:rsid w:val="00511200"/>
    <w:rsid w:val="006322EB"/>
    <w:rsid w:val="008B6EB3"/>
    <w:rsid w:val="00A67766"/>
    <w:rsid w:val="00F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6EB3"/>
    <w:rPr>
      <w:color w:val="808080"/>
    </w:rPr>
  </w:style>
  <w:style w:type="paragraph" w:customStyle="1" w:styleId="FF426F14938E4ECF913F6199C21D8BB0">
    <w:name w:val="FF426F14938E4ECF913F6199C21D8BB0"/>
    <w:rsid w:val="008B6EB3"/>
  </w:style>
  <w:style w:type="paragraph" w:customStyle="1" w:styleId="7C60935B129A4200B2FF71A1626639F8">
    <w:name w:val="7C60935B129A4200B2FF71A1626639F8"/>
    <w:rsid w:val="008B6EB3"/>
  </w:style>
  <w:style w:type="paragraph" w:customStyle="1" w:styleId="67C3D2101D52446DB05B64D25D20435E">
    <w:name w:val="67C3D2101D52446DB05B64D25D20435E"/>
    <w:rsid w:val="008B6EB3"/>
  </w:style>
  <w:style w:type="paragraph" w:customStyle="1" w:styleId="F6162C3A7EF7444E85F12E0B597CA4EB">
    <w:name w:val="F6162C3A7EF7444E85F12E0B597CA4EB"/>
    <w:rsid w:val="008B6EB3"/>
  </w:style>
  <w:style w:type="paragraph" w:customStyle="1" w:styleId="CD9B2ACDD08247D2A5E0708CB978750C">
    <w:name w:val="CD9B2ACDD08247D2A5E0708CB978750C"/>
    <w:rsid w:val="008B6EB3"/>
  </w:style>
  <w:style w:type="paragraph" w:customStyle="1" w:styleId="968B5358E8DB4E82972F0CEE4A09225F">
    <w:name w:val="968B5358E8DB4E82972F0CEE4A09225F"/>
    <w:rsid w:val="008B6EB3"/>
  </w:style>
  <w:style w:type="paragraph" w:customStyle="1" w:styleId="4BB931EC86234A4DA8C916E1395C9575">
    <w:name w:val="4BB931EC86234A4DA8C916E1395C9575"/>
    <w:rsid w:val="008B6EB3"/>
  </w:style>
  <w:style w:type="paragraph" w:customStyle="1" w:styleId="3D1F31B2C43948F7B4B24FC31EAA6D6A">
    <w:name w:val="3D1F31B2C43948F7B4B24FC31EAA6D6A"/>
    <w:rsid w:val="008B6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BDDBF8-65AD-4816-B25B-B5E7E615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Ghulus</cp:lastModifiedBy>
  <cp:revision>5</cp:revision>
  <cp:lastPrinted>2026-04-28T19:37:00Z</cp:lastPrinted>
  <dcterms:created xsi:type="dcterms:W3CDTF">2026-04-28T20:11:00Z</dcterms:created>
  <dcterms:modified xsi:type="dcterms:W3CDTF">2026-06-16T13:18:00Z</dcterms:modified>
  <cp:category/>
</cp:coreProperties>
</file>